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Worst Class Trip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Wyatt's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brand of shoes was the little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color of the small guys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first place Wyatt and Matt got in trouble?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electronic device that Matt stole from the big guys backpack?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Wyatt and Suzana find where Matt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 road on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 and Wyatt first saw the two guys in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Wyatt have a crush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Worst Class Trip Ever</dc:title>
  <dcterms:created xsi:type="dcterms:W3CDTF">2021-10-11T19:39:57Z</dcterms:created>
  <dcterms:modified xsi:type="dcterms:W3CDTF">2021-10-11T19:39:57Z</dcterms:modified>
</cp:coreProperties>
</file>