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Worst Class Trip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brevalov    </w:t>
      </w:r>
      <w:r>
        <w:t xml:space="preserve">   cameron    </w:t>
      </w:r>
      <w:r>
        <w:t xml:space="preserve">   kite    </w:t>
      </w:r>
      <w:r>
        <w:t xml:space="preserve">   taxi    </w:t>
      </w:r>
      <w:r>
        <w:t xml:space="preserve">   bomb    </w:t>
      </w:r>
      <w:r>
        <w:t xml:space="preserve">   backpack    </w:t>
      </w:r>
      <w:r>
        <w:t xml:space="preserve">   missile    </w:t>
      </w:r>
      <w:r>
        <w:t xml:space="preserve">   alligator    </w:t>
      </w:r>
      <w:r>
        <w:t xml:space="preserve">   cuban    </w:t>
      </w:r>
      <w:r>
        <w:t xml:space="preserve">   gadakistan    </w:t>
      </w:r>
      <w:r>
        <w:t xml:space="preserve">   washington    </w:t>
      </w:r>
      <w:r>
        <w:t xml:space="preserve">   president    </w:t>
      </w:r>
      <w:r>
        <w:t xml:space="preserve">   matt    </w:t>
      </w:r>
      <w:r>
        <w:t xml:space="preserve">   suzana    </w:t>
      </w:r>
      <w:r>
        <w:t xml:space="preserve">   wyatt    </w:t>
      </w:r>
      <w:r>
        <w:t xml:space="preserve">   miami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Worst Class Trip Ever</dc:title>
  <dcterms:created xsi:type="dcterms:W3CDTF">2021-10-11T19:39:59Z</dcterms:created>
  <dcterms:modified xsi:type="dcterms:W3CDTF">2021-10-11T19:39:59Z</dcterms:modified>
</cp:coreProperties>
</file>