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GONORRHEA    </w:t>
      </w:r>
      <w:r>
        <w:t xml:space="preserve">   GENITALWARTS    </w:t>
      </w:r>
      <w:r>
        <w:t xml:space="preserve">   CONJUNCTIVITIS    </w:t>
      </w:r>
      <w:r>
        <w:t xml:space="preserve">   AMPUTATION    </w:t>
      </w:r>
      <w:r>
        <w:t xml:space="preserve">   EVISCERATION    </w:t>
      </w:r>
      <w:r>
        <w:t xml:space="preserve">   TRACHEOSTOMY    </w:t>
      </w:r>
      <w:r>
        <w:t xml:space="preserve">   GYNECOMASTIA    </w:t>
      </w:r>
      <w:r>
        <w:t xml:space="preserve">   PHLEGM    </w:t>
      </w:r>
      <w:r>
        <w:t xml:space="preserve">   SCHMEGMA    </w:t>
      </w:r>
      <w:r>
        <w:t xml:space="preserve">   VOMIT    </w:t>
      </w:r>
      <w:r>
        <w:t xml:space="preserve">   ABSCESS    </w:t>
      </w:r>
      <w:r>
        <w:t xml:space="preserve">   HERPES    </w:t>
      </w:r>
      <w:r>
        <w:t xml:space="preserve">   HALITOSIS    </w:t>
      </w:r>
      <w:r>
        <w:t xml:space="preserve">   HEMORRHOIDS    </w:t>
      </w:r>
      <w:r>
        <w:t xml:space="preserve">   PSORIASIS    </w:t>
      </w:r>
      <w:r>
        <w:t xml:space="preserve">   RINGWORM    </w:t>
      </w:r>
      <w:r>
        <w:t xml:space="preserve">   LEPROSY    </w:t>
      </w:r>
      <w:r>
        <w:t xml:space="preserve">   ELEPHANTITIS    </w:t>
      </w:r>
      <w:r>
        <w:t xml:space="preserve">   RECTAL    </w:t>
      </w:r>
      <w:r>
        <w:t xml:space="preserve">   SKINFLAKES    </w:t>
      </w:r>
      <w:r>
        <w:t xml:space="preserve">   BEDPAN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Of Nursing</dc:title>
  <dcterms:created xsi:type="dcterms:W3CDTF">2021-10-11T19:40:56Z</dcterms:created>
  <dcterms:modified xsi:type="dcterms:W3CDTF">2021-10-11T19:40:56Z</dcterms:modified>
</cp:coreProperties>
</file>