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Worst Witch - all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ACADEMY    </w:t>
      </w:r>
      <w:r>
        <w:t xml:space="preserve">   BAT    </w:t>
      </w:r>
      <w:r>
        <w:t xml:space="preserve">   BROOMSTICKS    </w:t>
      </w:r>
      <w:r>
        <w:t xml:space="preserve">   CAT    </w:t>
      </w:r>
      <w:r>
        <w:t xml:space="preserve">   DOG    </w:t>
      </w:r>
      <w:r>
        <w:t xml:space="preserve">   H.B.    </w:t>
      </w:r>
      <w:r>
        <w:t xml:space="preserve">   HAT    </w:t>
      </w:r>
      <w:r>
        <w:t xml:space="preserve">   JILL-MURPHY    </w:t>
      </w:r>
      <w:r>
        <w:t xml:space="preserve">   MILDRED    </w:t>
      </w:r>
      <w:r>
        <w:t xml:space="preserve">   MONKEY    </w:t>
      </w:r>
      <w:r>
        <w:t xml:space="preserve">   MOON    </w:t>
      </w:r>
      <w:r>
        <w:t xml:space="preserve">   RESCUE    </w:t>
      </w:r>
      <w:r>
        <w:t xml:space="preserve">   SAVED    </w:t>
      </w:r>
      <w:r>
        <w:t xml:space="preserve">   SEA    </w:t>
      </w:r>
      <w:r>
        <w:t xml:space="preserve">   SPELL    </w:t>
      </w:r>
      <w:r>
        <w:t xml:space="preserve">   STAR    </w:t>
      </w:r>
      <w:r>
        <w:t xml:space="preserve">   STRIKES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Witch - all books</dc:title>
  <dcterms:created xsi:type="dcterms:W3CDTF">2021-10-11T19:40:37Z</dcterms:created>
  <dcterms:modified xsi:type="dcterms:W3CDTF">2021-10-11T19:40:37Z</dcterms:modified>
</cp:coreProperties>
</file>