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Wreckers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shoots out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inside 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house close to the ocean that has a light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have a gravel driveway, it's covered with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damaged, it is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wreck suff?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can find in an art museum?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following someone around?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bigger than a boat?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called when it is pointy?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Wreckers</dc:title>
  <dcterms:created xsi:type="dcterms:W3CDTF">2021-10-11T19:40:05Z</dcterms:created>
  <dcterms:modified xsi:type="dcterms:W3CDTF">2021-10-11T19:40:05Z</dcterms:modified>
</cp:coreProperties>
</file>