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Wreckers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believes this spot is magic - She loves to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Simons son - drowned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Drowned Cridge - His last name is Stratton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lady believes anyone who survives a wrecking is back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stays at this mans house - He says everything he owns is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man without a tongue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Wreckers wanted this from the Isle Of Skye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- Member of the Isle of Skye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Isle of Sky was on the _____ before crashing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rocks that many ships crash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Legless man - Strong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and his father came from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they use for boat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Isle of Skye was a ____ - Another word for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friend of Johns - Simons niece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Wreckers Crossword Puzzle</dc:title>
  <dcterms:created xsi:type="dcterms:W3CDTF">2021-10-11T19:41:01Z</dcterms:created>
  <dcterms:modified xsi:type="dcterms:W3CDTF">2021-10-11T19:41:01Z</dcterms:modified>
</cp:coreProperties>
</file>