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Wright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measures    </w:t>
      </w:r>
      <w:r>
        <w:t xml:space="preserve">   wings    </w:t>
      </w:r>
      <w:r>
        <w:t xml:space="preserve">   control    </w:t>
      </w:r>
      <w:r>
        <w:t xml:space="preserve">   craft    </w:t>
      </w:r>
      <w:r>
        <w:t xml:space="preserve">   brother    </w:t>
      </w:r>
      <w:r>
        <w:t xml:space="preserve">   flying    </w:t>
      </w:r>
      <w:r>
        <w:t xml:space="preserve">   air    </w:t>
      </w:r>
      <w:r>
        <w:t xml:space="preserve">   method    </w:t>
      </w:r>
      <w:r>
        <w:t xml:space="preserve">   pilots    </w:t>
      </w:r>
      <w:r>
        <w:t xml:space="preserve">   wind    </w:t>
      </w:r>
      <w:r>
        <w:t xml:space="preserve">   bicycle    </w:t>
      </w:r>
      <w:r>
        <w:t xml:space="preserve">   tools    </w:t>
      </w:r>
      <w:r>
        <w:t xml:space="preserve">   engineering    </w:t>
      </w:r>
      <w:r>
        <w:t xml:space="preserve">   dangerous    </w:t>
      </w:r>
      <w:r>
        <w:t xml:space="preserve">   fly    </w:t>
      </w:r>
      <w:r>
        <w:t xml:space="preserve">   invention    </w:t>
      </w:r>
      <w:r>
        <w:t xml:space="preserve">   Wilbur    </w:t>
      </w:r>
      <w:r>
        <w:t xml:space="preserve">   Orville    </w:t>
      </w:r>
      <w:r>
        <w:t xml:space="preserve">   Kitty Hawk    </w:t>
      </w:r>
      <w:r>
        <w:t xml:space="preserve">   glider    </w:t>
      </w:r>
      <w:r>
        <w:t xml:space="preserve">   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Wright Brothers</dc:title>
  <dcterms:created xsi:type="dcterms:W3CDTF">2021-10-11T19:40:42Z</dcterms:created>
  <dcterms:modified xsi:type="dcterms:W3CDTF">2021-10-11T19:40:42Z</dcterms:modified>
</cp:coreProperties>
</file>