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Wright Brothers</w:t>
      </w:r>
    </w:p>
    <w:p>
      <w:pPr>
        <w:pStyle w:val="Questions"/>
      </w:pPr>
      <w:r>
        <w:t xml:space="preserve">1. LRIGDE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ELFX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LORVLIE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ILYCECB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LBRWIU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OEIETCPRLH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KTIYT AHWK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INITRGPN ESSRP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HGFLTI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NPGSIANW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RGAD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SRBID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glider    </w:t>
      </w:r>
      <w:r>
        <w:t xml:space="preserve">   kite    </w:t>
      </w:r>
      <w:r>
        <w:t xml:space="preserve">   flex    </w:t>
      </w:r>
      <w:r>
        <w:t xml:space="preserve">   orville    </w:t>
      </w:r>
      <w:r>
        <w:t xml:space="preserve">   bicycle    </w:t>
      </w:r>
      <w:r>
        <w:t xml:space="preserve">   wilbur    </w:t>
      </w:r>
      <w:r>
        <w:t xml:space="preserve">   helicopter    </w:t>
      </w:r>
      <w:r>
        <w:t xml:space="preserve">   Kitty Hawk    </w:t>
      </w:r>
      <w:r>
        <w:t xml:space="preserve">   ohio    </w:t>
      </w:r>
      <w:r>
        <w:t xml:space="preserve">   printing press    </w:t>
      </w:r>
      <w:r>
        <w:t xml:space="preserve">   flight    </w:t>
      </w:r>
      <w:r>
        <w:t xml:space="preserve">   wingspan    </w:t>
      </w:r>
      <w:r>
        <w:t xml:space="preserve">   drag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2021-10-11T19:40:45Z</dcterms:created>
  <dcterms:modified xsi:type="dcterms:W3CDTF">2021-10-11T19:40:45Z</dcterms:modified>
</cp:coreProperties>
</file>