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Wright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planes nose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older Wright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Wright Brothers business earned enough money for them to experiment and invent the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Wright brothers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younger Wright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blight and the science of building and operating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Wright Brothers flew their 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aircraft that flies without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toy made the Wright brothers want to learen about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Orville build this for the Wright brothers first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plane steady and controls planes forward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Wright Brothers</dc:title>
  <dcterms:created xsi:type="dcterms:W3CDTF">2021-10-11T19:39:40Z</dcterms:created>
  <dcterms:modified xsi:type="dcterms:W3CDTF">2021-10-11T19:39:40Z</dcterms:modified>
</cp:coreProperties>
</file>