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Wright Brothers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army    </w:t>
      </w:r>
      <w:r>
        <w:t xml:space="preserve">   france    </w:t>
      </w:r>
      <w:r>
        <w:t xml:space="preserve">   wright flyer    </w:t>
      </w:r>
      <w:r>
        <w:t xml:space="preserve">   kitty hawk    </w:t>
      </w:r>
      <w:r>
        <w:t xml:space="preserve">   wings    </w:t>
      </w:r>
      <w:r>
        <w:t xml:space="preserve">   engine    </w:t>
      </w:r>
      <w:r>
        <w:t xml:space="preserve">   smithsonian    </w:t>
      </w:r>
      <w:r>
        <w:t xml:space="preserve">   Otto    </w:t>
      </w:r>
      <w:r>
        <w:t xml:space="preserve">   katydid    </w:t>
      </w:r>
      <w:r>
        <w:t xml:space="preserve">   Aerodrome    </w:t>
      </w:r>
      <w:r>
        <w:t xml:space="preserve">   typhoid fever    </w:t>
      </w:r>
      <w:r>
        <w:t xml:space="preserve">   harmonica    </w:t>
      </w:r>
      <w:r>
        <w:t xml:space="preserve">   mandolin    </w:t>
      </w:r>
      <w:r>
        <w:t xml:space="preserve">   Wright Cycle exhange    </w:t>
      </w:r>
      <w:r>
        <w:t xml:space="preserve">   West Side News    </w:t>
      </w:r>
      <w:r>
        <w:t xml:space="preserve">   The Midget    </w:t>
      </w:r>
      <w:r>
        <w:t xml:space="preserve">   tuberculosis    </w:t>
      </w:r>
      <w:r>
        <w:t xml:space="preserve">   football    </w:t>
      </w:r>
      <w:r>
        <w:t xml:space="preserve">   Hockey    </w:t>
      </w:r>
      <w:r>
        <w:t xml:space="preserve">   Ohio    </w:t>
      </w:r>
      <w:r>
        <w:t xml:space="preserve">   Orville    </w:t>
      </w:r>
      <w:r>
        <w:t xml:space="preserve">   Wilbur    </w:t>
      </w:r>
      <w:r>
        <w:t xml:space="preserve">   Milton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Wright Brothers</dc:title>
  <dcterms:created xsi:type="dcterms:W3CDTF">2021-10-11T19:41:12Z</dcterms:created>
  <dcterms:modified xsi:type="dcterms:W3CDTF">2021-10-11T19:41:12Z</dcterms:modified>
</cp:coreProperties>
</file>