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Wright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typhoid    </w:t>
      </w:r>
      <w:r>
        <w:t xml:space="preserve">   France    </w:t>
      </w:r>
      <w:r>
        <w:t xml:space="preserve">   binoculars    </w:t>
      </w:r>
      <w:r>
        <w:t xml:space="preserve">   Dayton Ohio    </w:t>
      </w:r>
      <w:r>
        <w:t xml:space="preserve">   Wright Flyer    </w:t>
      </w:r>
      <w:r>
        <w:t xml:space="preserve">   glider    </w:t>
      </w:r>
      <w:r>
        <w:t xml:space="preserve">   Kitty Hawk    </w:t>
      </w:r>
      <w:r>
        <w:t xml:space="preserve">   tuberculosis    </w:t>
      </w:r>
      <w:r>
        <w:t xml:space="preserve">   Smithsonian    </w:t>
      </w:r>
      <w:r>
        <w:t xml:space="preserve">   harmonica    </w:t>
      </w:r>
      <w:r>
        <w:t xml:space="preserve">   printing press    </w:t>
      </w:r>
      <w:r>
        <w:t xml:space="preserve">   woodcutting    </w:t>
      </w:r>
      <w:r>
        <w:t xml:space="preserve">   inventors    </w:t>
      </w:r>
      <w:r>
        <w:t xml:space="preserve">   kite    </w:t>
      </w:r>
      <w:r>
        <w:t xml:space="preserve">   first    </w:t>
      </w:r>
      <w:r>
        <w:t xml:space="preserve">   Wilbur    </w:t>
      </w:r>
      <w:r>
        <w:t xml:space="preserve">   Orville    </w:t>
      </w:r>
      <w:r>
        <w:t xml:space="preserve">   successful    </w:t>
      </w:r>
      <w:r>
        <w:t xml:space="preserve">   airplane    </w:t>
      </w:r>
      <w:r>
        <w:t xml:space="preserve">   bicycle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Wright Brothers</dc:title>
  <dcterms:created xsi:type="dcterms:W3CDTF">2021-10-11T19:40:07Z</dcterms:created>
  <dcterms:modified xsi:type="dcterms:W3CDTF">2021-10-11T19:40:07Z</dcterms:modified>
</cp:coreProperties>
</file>