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Wright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problem - how to design a _____to lift the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Younger brother by 4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1903 they flew this for the first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1902 they fly this successfully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creators last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hometown in Ohio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test their gliders in this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first problem - how to build an ____to move the plane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problem - how to _____the plane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Older brothers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Wright Brothers</dc:title>
  <dcterms:created xsi:type="dcterms:W3CDTF">2021-10-11T19:40:10Z</dcterms:created>
  <dcterms:modified xsi:type="dcterms:W3CDTF">2021-10-11T19:40:10Z</dcterms:modified>
</cp:coreProperties>
</file>