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Writing Is On the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tree made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you warm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fails--in Blackfoot (ld-BLF page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Roman soldier buried his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furry snowplow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Power in 607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shot an arrow (Isa 37:33)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International Convention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can have it, but not "God's things" (Lu 20:24)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Canada's first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Nebuchadnezzar’s name on each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despicable one" (Dan 11:21, ftn.)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gold, Jehovah sees us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Egyptian body embalmed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out, not by hands (Dan 2:34)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 made from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Daniel did this every day (Dan 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find genuine nard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Is On the Page</dc:title>
  <dcterms:created xsi:type="dcterms:W3CDTF">2021-10-11T19:40:49Z</dcterms:created>
  <dcterms:modified xsi:type="dcterms:W3CDTF">2021-10-11T19:40:49Z</dcterms:modified>
</cp:coreProperties>
</file>