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Writing Proccess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Style    </w:t>
      </w:r>
      <w:r>
        <w:t xml:space="preserve">   Audience    </w:t>
      </w:r>
      <w:r>
        <w:t xml:space="preserve">   Tone    </w:t>
      </w:r>
      <w:r>
        <w:t xml:space="preserve">   Ideas    </w:t>
      </w:r>
      <w:r>
        <w:t xml:space="preserve">   Purpose    </w:t>
      </w:r>
      <w:r>
        <w:t xml:space="preserve">   Content    </w:t>
      </w:r>
      <w:r>
        <w:t xml:space="preserve">   Publishing    </w:t>
      </w:r>
      <w:r>
        <w:t xml:space="preserve">   Brainstorming    </w:t>
      </w:r>
      <w:r>
        <w:t xml:space="preserve">   Revision    </w:t>
      </w:r>
      <w:r>
        <w:t xml:space="preserve">   Drafting    </w:t>
      </w:r>
      <w:r>
        <w:t xml:space="preserve">   Prewriting    </w:t>
      </w:r>
      <w:r>
        <w:t xml:space="preserve">   Editing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Writing Proccess</dc:title>
  <dcterms:created xsi:type="dcterms:W3CDTF">2021-10-11T19:40:18Z</dcterms:created>
  <dcterms:modified xsi:type="dcterms:W3CDTF">2021-10-11T19:40:18Z</dcterms:modified>
</cp:coreProperties>
</file>