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Writing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Listing    </w:t>
      </w:r>
      <w:r>
        <w:t xml:space="preserve">   Free writing    </w:t>
      </w:r>
      <w:r>
        <w:t xml:space="preserve">   Audience    </w:t>
      </w:r>
      <w:r>
        <w:t xml:space="preserve">   Publishing    </w:t>
      </w:r>
      <w:r>
        <w:t xml:space="preserve">   Purpose    </w:t>
      </w:r>
      <w:r>
        <w:t xml:space="preserve">   Brainstomring    </w:t>
      </w:r>
      <w:r>
        <w:t xml:space="preserve">   Content    </w:t>
      </w:r>
      <w:r>
        <w:t xml:space="preserve">   drafting    </w:t>
      </w:r>
      <w:r>
        <w:t xml:space="preserve">   Feedback    </w:t>
      </w:r>
      <w:r>
        <w:t xml:space="preserve">   Ideas    </w:t>
      </w:r>
      <w:r>
        <w:t xml:space="preserve">   prewriting    </w:t>
      </w:r>
      <w:r>
        <w:t xml:space="preserve">   Proof reading    </w:t>
      </w:r>
      <w:r>
        <w:t xml:space="preserve">   Style    </w:t>
      </w:r>
      <w:r>
        <w:t xml:space="preserve">   Tone    </w:t>
      </w:r>
      <w:r>
        <w:t xml:space="preserve">   Transitions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Writing Process</dc:title>
  <dcterms:created xsi:type="dcterms:W3CDTF">2021-10-11T19:40:16Z</dcterms:created>
  <dcterms:modified xsi:type="dcterms:W3CDTF">2021-10-11T19:40:16Z</dcterms:modified>
</cp:coreProperties>
</file>