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legal ending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disturbance, violence,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or line at which something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fasten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the purposes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attends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with as a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hard to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specialist in therapy and especially in methods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related or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settled not resolved or brought to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parts into which a closed space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location of living and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in which things are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result of making judgment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responsibility for care and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Process</dc:title>
  <dcterms:created xsi:type="dcterms:W3CDTF">2021-10-11T19:40:21Z</dcterms:created>
  <dcterms:modified xsi:type="dcterms:W3CDTF">2021-10-11T19:40:21Z</dcterms:modified>
</cp:coreProperties>
</file>