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Proofread    </w:t>
      </w:r>
      <w:r>
        <w:t xml:space="preserve">   Story    </w:t>
      </w:r>
      <w:r>
        <w:t xml:space="preserve">   Words    </w:t>
      </w:r>
      <w:r>
        <w:t xml:space="preserve">   Language Arts    </w:t>
      </w:r>
      <w:r>
        <w:t xml:space="preserve">   Sentences    </w:t>
      </w:r>
      <w:r>
        <w:t xml:space="preserve">   Process    </w:t>
      </w:r>
      <w:r>
        <w:t xml:space="preserve">   Writing    </w:t>
      </w:r>
      <w:r>
        <w:t xml:space="preserve">   Publish    </w:t>
      </w:r>
      <w:r>
        <w:t xml:space="preserve">   Draft    </w:t>
      </w:r>
      <w:r>
        <w:t xml:space="preserve">   Edit    </w:t>
      </w:r>
      <w:r>
        <w:t xml:space="preserve">   Revise    </w:t>
      </w:r>
      <w:r>
        <w:t xml:space="preserve">   Prewrite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Process</dc:title>
  <dcterms:created xsi:type="dcterms:W3CDTF">2021-10-11T19:40:23Z</dcterms:created>
  <dcterms:modified xsi:type="dcterms:W3CDTF">2021-10-11T19:40:23Z</dcterms:modified>
</cp:coreProperties>
</file>