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Writing Process </w:t>
      </w:r>
    </w:p>
    <w:p>
      <w:pPr>
        <w:pStyle w:val="Questions"/>
      </w:pPr>
      <w:r>
        <w:t xml:space="preserve">1. TRIGRENPIW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TIRGNIW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EDTNIGI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NIESGVIR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PLGIHINBSU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AINGZOORANIT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VIECO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WROD OCHICE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ETENESNC FEULYCN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OENCVONTNI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Writing Process </dc:title>
  <dcterms:created xsi:type="dcterms:W3CDTF">2021-10-11T19:40:32Z</dcterms:created>
  <dcterms:modified xsi:type="dcterms:W3CDTF">2021-10-11T19:40:32Z</dcterms:modified>
</cp:coreProperties>
</file>