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affects what and how 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purpose of a news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person(s) for whom you are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with whom you share your writing for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purpose of a comic 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possible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presenting your final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the writing will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subject of your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checking your final draft for mistakes in punctuation or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steps or stages involved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where you gather ideas through brainstorming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an essay encouraging a ban on cell phones in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words/phrases or removing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Writing Process</dc:title>
  <dcterms:created xsi:type="dcterms:W3CDTF">2021-10-11T19:39:38Z</dcterms:created>
  <dcterms:modified xsi:type="dcterms:W3CDTF">2021-10-11T19:39:38Z</dcterms:modified>
</cp:coreProperties>
</file>