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Written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persuasion    </w:t>
      </w:r>
      <w:r>
        <w:t xml:space="preserve">   style    </w:t>
      </w:r>
      <w:r>
        <w:t xml:space="preserve">   tone    </w:t>
      </w:r>
      <w:r>
        <w:t xml:space="preserve">   purpose    </w:t>
      </w:r>
      <w:r>
        <w:t xml:space="preserve">   audience    </w:t>
      </w:r>
      <w:r>
        <w:t xml:space="preserve">   punctuation    </w:t>
      </w:r>
      <w:r>
        <w:t xml:space="preserve">   example    </w:t>
      </w:r>
      <w:r>
        <w:t xml:space="preserve">   simile    </w:t>
      </w:r>
      <w:r>
        <w:t xml:space="preserve">   metaphor    </w:t>
      </w:r>
      <w:r>
        <w:t xml:space="preserve">   narrative    </w:t>
      </w:r>
      <w:r>
        <w:t xml:space="preserve">   paraphrase    </w:t>
      </w:r>
      <w:r>
        <w:t xml:space="preserve">   citation    </w:t>
      </w:r>
      <w:r>
        <w:t xml:space="preserve">   research    </w:t>
      </w:r>
      <w:r>
        <w:t xml:space="preserve">   revise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Written Word</dc:title>
  <dcterms:created xsi:type="dcterms:W3CDTF">2021-10-11T19:39:30Z</dcterms:created>
  <dcterms:modified xsi:type="dcterms:W3CDTF">2021-10-11T19:39:30Z</dcterms:modified>
</cp:coreProperties>
</file>