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X-Files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Trustnoone    </w:t>
      </w:r>
      <w:r>
        <w:t xml:space="preserve">   sunflowerseeds    </w:t>
      </w:r>
      <w:r>
        <w:t xml:space="preserve">   informant    </w:t>
      </w:r>
      <w:r>
        <w:t xml:space="preserve">   blackoil    </w:t>
      </w:r>
      <w:r>
        <w:t xml:space="preserve">   conspiracy    </w:t>
      </w:r>
      <w:r>
        <w:t xml:space="preserve">   aliens    </w:t>
      </w:r>
      <w:r>
        <w:t xml:space="preserve">   travel    </w:t>
      </w:r>
      <w:r>
        <w:t xml:space="preserve">   slideshow    </w:t>
      </w:r>
      <w:r>
        <w:t xml:space="preserve">   autopsy    </w:t>
      </w:r>
      <w:r>
        <w:t xml:space="preserve">   Washingtondc    </w:t>
      </w:r>
      <w:r>
        <w:t xml:space="preserve">   Queequeg    </w:t>
      </w:r>
      <w:r>
        <w:t xml:space="preserve">   Flukeman    </w:t>
      </w:r>
      <w:r>
        <w:t xml:space="preserve">   badge    </w:t>
      </w:r>
      <w:r>
        <w:t xml:space="preserve">   Fbi    </w:t>
      </w:r>
      <w:r>
        <w:t xml:space="preserve">   Familiar    </w:t>
      </w:r>
      <w:r>
        <w:t xml:space="preserve">   Ghouli    </w:t>
      </w:r>
      <w:r>
        <w:t xml:space="preserve">   Babylon    </w:t>
      </w:r>
      <w:r>
        <w:t xml:space="preserve">   Foundersmutation    </w:t>
      </w:r>
      <w:r>
        <w:t xml:space="preserve">   Providence    </w:t>
      </w:r>
      <w:r>
        <w:t xml:space="preserve">   William    </w:t>
      </w:r>
      <w:r>
        <w:t xml:space="preserve">   Deadalive    </w:t>
      </w:r>
      <w:r>
        <w:t xml:space="preserve">   Medusa    </w:t>
      </w:r>
      <w:r>
        <w:t xml:space="preserve">   Xcops    </w:t>
      </w:r>
      <w:r>
        <w:t xml:space="preserve">   Orison    </w:t>
      </w:r>
      <w:r>
        <w:t xml:space="preserve">   Fieldtrip    </w:t>
      </w:r>
      <w:r>
        <w:t xml:space="preserve">   Aracadia    </w:t>
      </w:r>
      <w:r>
        <w:t xml:space="preserve">   Badblood    </w:t>
      </w:r>
      <w:r>
        <w:t xml:space="preserve">   Detour    </w:t>
      </w:r>
      <w:r>
        <w:t xml:space="preserve">   Unruhe    </w:t>
      </w:r>
      <w:r>
        <w:t xml:space="preserve">   ZeroSum    </w:t>
      </w:r>
      <w:r>
        <w:t xml:space="preserve">   Pusher    </w:t>
      </w:r>
      <w:r>
        <w:t xml:space="preserve">   Quagmire    </w:t>
      </w:r>
      <w:r>
        <w:t xml:space="preserve">   Anasazi    </w:t>
      </w:r>
      <w:r>
        <w:t xml:space="preserve">   Colony    </w:t>
      </w:r>
      <w:r>
        <w:t xml:space="preserve">   DarknessFalls    </w:t>
      </w:r>
      <w:r>
        <w:t xml:space="preserve">   Ice    </w:t>
      </w:r>
      <w:r>
        <w:t xml:space="preserve">   Byers    </w:t>
      </w:r>
      <w:r>
        <w:t xml:space="preserve">   Langly    </w:t>
      </w:r>
      <w:r>
        <w:t xml:space="preserve">   Frohike    </w:t>
      </w:r>
      <w:r>
        <w:t xml:space="preserve">   MonicaReyes    </w:t>
      </w:r>
      <w:r>
        <w:t xml:space="preserve">   JohnDoggett    </w:t>
      </w:r>
      <w:r>
        <w:t xml:space="preserve">   CGBSpender    </w:t>
      </w:r>
      <w:r>
        <w:t xml:space="preserve">   WalterSkinner    </w:t>
      </w:r>
      <w:r>
        <w:t xml:space="preserve">   DanaScully    </w:t>
      </w:r>
      <w:r>
        <w:t xml:space="preserve">   FoxMulder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X-Files Crossword Challenge</dc:title>
  <dcterms:created xsi:type="dcterms:W3CDTF">2021-10-11T19:40:39Z</dcterms:created>
  <dcterms:modified xsi:type="dcterms:W3CDTF">2021-10-11T19:40:39Z</dcterms:modified>
</cp:coreProperties>
</file>