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X-Ray 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tube rating charts    </w:t>
      </w:r>
      <w:r>
        <w:t xml:space="preserve">   stator    </w:t>
      </w:r>
      <w:r>
        <w:t xml:space="preserve">   space charge effect    </w:t>
      </w:r>
      <w:r>
        <w:t xml:space="preserve">   saturation current    </w:t>
      </w:r>
      <w:r>
        <w:t xml:space="preserve">   rotor    </w:t>
      </w:r>
      <w:r>
        <w:t xml:space="preserve">   rotating anodes    </w:t>
      </w:r>
      <w:r>
        <w:t xml:space="preserve">   protective housing    </w:t>
      </w:r>
      <w:r>
        <w:t xml:space="preserve">   off-focus radiation    </w:t>
      </w:r>
      <w:r>
        <w:t xml:space="preserve">   line-focus principle    </w:t>
      </w:r>
      <w:r>
        <w:t xml:space="preserve">   leakage radiation    </w:t>
      </w:r>
      <w:r>
        <w:t xml:space="preserve">   house cooling charts    </w:t>
      </w:r>
      <w:r>
        <w:t xml:space="preserve">   grid-pulsed    </w:t>
      </w:r>
      <w:r>
        <w:t xml:space="preserve">   grid-controlled    </w:t>
      </w:r>
      <w:r>
        <w:t xml:space="preserve">   grid-biased    </w:t>
      </w:r>
      <w:r>
        <w:t xml:space="preserve">   fractional focal spot    </w:t>
      </w:r>
      <w:r>
        <w:t xml:space="preserve">   focusing cup    </w:t>
      </w:r>
      <w:r>
        <w:t xml:space="preserve">   focus    </w:t>
      </w:r>
      <w:r>
        <w:t xml:space="preserve">   focal track    </w:t>
      </w:r>
      <w:r>
        <w:t xml:space="preserve">   focal spot    </w:t>
      </w:r>
      <w:r>
        <w:t xml:space="preserve">   focal point    </w:t>
      </w:r>
      <w:r>
        <w:t xml:space="preserve">   filament    </w:t>
      </w:r>
      <w:r>
        <w:t xml:space="preserve">   extrafocal radiation    </w:t>
      </w:r>
      <w:r>
        <w:t xml:space="preserve">   envelope    </w:t>
      </w:r>
      <w:r>
        <w:t xml:space="preserve">   effective focal spot    </w:t>
      </w:r>
      <w:r>
        <w:t xml:space="preserve">   dual-focus    </w:t>
      </w:r>
      <w:r>
        <w:t xml:space="preserve">   cathode    </w:t>
      </w:r>
      <w:r>
        <w:t xml:space="preserve">   anode heel effect    </w:t>
      </w:r>
      <w:r>
        <w:t xml:space="preserve">   anode cooling chart    </w:t>
      </w:r>
      <w:r>
        <w:t xml:space="preserve">   anode assembly    </w:t>
      </w:r>
      <w:r>
        <w:t xml:space="preserve">   anode    </w:t>
      </w:r>
      <w:r>
        <w:t xml:space="preserve">   actual focal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X-Ray Tube</dc:title>
  <dcterms:created xsi:type="dcterms:W3CDTF">2022-01-05T03:31:36Z</dcterms:created>
  <dcterms:modified xsi:type="dcterms:W3CDTF">2022-01-05T03:31:36Z</dcterms:modified>
</cp:coreProperties>
</file>