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Y Rule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submit to the authority of (someone) or comply with (a law).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end the existence of (something) by damaging or attacking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do something in an awkward and careless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the absolute most funny.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that one refuses to admit the truth or existence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Engage in activity for enjoyment and recreation rather than a serious or practical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(of food) Needing to be chewed hard or for some time before being swallowed.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someone reaches half a century of life they may have a ____ birthday party.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 or showing strong annoyance, displeasure, or hostility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Younger siblings often cause this for older siblings.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say something in a grumpy manner. Also a Sesame Street character is based on this emotion.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roundish juicy fruit without a stone.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"We were about to get rained upon but ______ mum showed up just in time."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Y Rule Crossword</dc:title>
  <dcterms:created xsi:type="dcterms:W3CDTF">2021-10-11T19:40:48Z</dcterms:created>
  <dcterms:modified xsi:type="dcterms:W3CDTF">2021-10-11T19:40:48Z</dcterms:modified>
</cp:coreProperties>
</file>