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Yarra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pH Level    </w:t>
      </w:r>
      <w:r>
        <w:t xml:space="preserve">   Turbidity    </w:t>
      </w:r>
      <w:r>
        <w:t xml:space="preserve">   Sustainability    </w:t>
      </w:r>
      <w:r>
        <w:t xml:space="preserve">   Pollution    </w:t>
      </w:r>
      <w:r>
        <w:t xml:space="preserve">   Bunjil    </w:t>
      </w:r>
      <w:r>
        <w:t xml:space="preserve">   Settlers    </w:t>
      </w:r>
      <w:r>
        <w:t xml:space="preserve">   Waterfall    </w:t>
      </w:r>
      <w:r>
        <w:t xml:space="preserve">   Wurundjeri    </w:t>
      </w:r>
      <w:r>
        <w:t xml:space="preserve">   Birrarrung    </w:t>
      </w:r>
      <w:r>
        <w:t xml:space="preserve">   Charles Grimes    </w:t>
      </w:r>
      <w:r>
        <w:t xml:space="preserve">   John Wedge    </w:t>
      </w:r>
      <w:r>
        <w:t xml:space="preserve">   English    </w:t>
      </w:r>
      <w:r>
        <w:t xml:space="preserve">   Aboriginal    </w:t>
      </w:r>
      <w:r>
        <w:t xml:space="preserve">   Melbourne    </w:t>
      </w:r>
      <w:r>
        <w:t xml:space="preserve">   River    </w:t>
      </w:r>
      <w:r>
        <w:t xml:space="preserve">   Yarra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Yarra River</dc:title>
  <dcterms:created xsi:type="dcterms:W3CDTF">2021-10-11T19:40:24Z</dcterms:created>
  <dcterms:modified xsi:type="dcterms:W3CDTF">2021-10-11T19:40:24Z</dcterms:modified>
</cp:coreProperties>
</file>