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Year 1961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Secretary General died in a plane crash on 18th 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Wimbledon Men's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'Queen of Hearts' born on 1st 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Wimbledon Ladies'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fans died in a crush at this stadium on September 16th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Best selling Christmas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Johnny Leyton song that was no. 1 on 1st September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won the Golf British Open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International Animal Conservation charity formed on 29th 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failed US campaign to remove Fidel Castro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Football 1st Division Champions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Classic Disney film released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Sworn in as US President on January 20th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UK Prime Minister throughout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launched into the first space flight on April 12th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popular book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Carry On... released this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Born on 15th July and won an Oscar in 2007 for his portrayal of Idi Amin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no. 1 record of that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Coin that ceased to be legal tender in UK on 1st January.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Year 1961</dc:title>
  <dcterms:created xsi:type="dcterms:W3CDTF">2021-10-11T19:41:31Z</dcterms:created>
  <dcterms:modified xsi:type="dcterms:W3CDTF">2021-10-11T19:41:31Z</dcterms:modified>
</cp:coreProperties>
</file>