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Year Of The Locust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locust swarm covered up the-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about how many locust were in the swarm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desert locust swarm can be the size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species of the locust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scientific name of a locust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man described the locust like a-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year of the locust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money worth of crop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reported sighting of a living Rocky Mountain locust came in southern Canada in-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event took place in-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Year Of The Locust</dc:title>
  <dcterms:created xsi:type="dcterms:W3CDTF">2021-10-11T19:40:36Z</dcterms:created>
  <dcterms:modified xsi:type="dcterms:W3CDTF">2021-10-11T19:40:36Z</dcterms:modified>
</cp:coreProperties>
</file>