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Year of Billy Miller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Gabby    </w:t>
      </w:r>
      <w:r>
        <w:t xml:space="preserve">   Wisconsin    </w:t>
      </w:r>
      <w:r>
        <w:t xml:space="preserve">   Constant    </w:t>
      </w:r>
      <w:r>
        <w:t xml:space="preserve">   school    </w:t>
      </w:r>
      <w:r>
        <w:t xml:space="preserve">   elementary    </w:t>
      </w:r>
      <w:r>
        <w:t xml:space="preserve">   Okeeffe    </w:t>
      </w:r>
      <w:r>
        <w:t xml:space="preserve">   Georgia    </w:t>
      </w:r>
      <w:r>
        <w:t xml:space="preserve">   hat    </w:t>
      </w:r>
      <w:r>
        <w:t xml:space="preserve">   lump    </w:t>
      </w:r>
      <w:r>
        <w:t xml:space="preserve">   Ms Silver    </w:t>
      </w:r>
      <w:r>
        <w:t xml:space="preserve">   Ned    </w:t>
      </w:r>
      <w:r>
        <w:t xml:space="preserve">   Sally    </w:t>
      </w:r>
      <w:r>
        <w:t xml:space="preserve">   papa    </w:t>
      </w:r>
      <w:r>
        <w:t xml:space="preserve">   mama    </w:t>
      </w:r>
      <w:r>
        <w:t xml:space="preserve">   lemondrop    </w:t>
      </w:r>
      <w:r>
        <w:t xml:space="preserve">   snowdrop    </w:t>
      </w:r>
      <w:r>
        <w:t xml:space="preserve">   gumdrop    </w:t>
      </w:r>
      <w:r>
        <w:t xml:space="preserve">   dewdrop    </w:t>
      </w:r>
      <w:r>
        <w:t xml:space="preserve">   raindrop    </w:t>
      </w:r>
      <w:r>
        <w:t xml:space="preserve">   dropsisters    </w:t>
      </w:r>
      <w:r>
        <w:t xml:space="preserve">   Miller    </w:t>
      </w:r>
      <w:r>
        <w:t xml:space="preserve">   Billy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Year of Billy Miller</dc:title>
  <dcterms:created xsi:type="dcterms:W3CDTF">2021-10-11T19:41:00Z</dcterms:created>
  <dcterms:modified xsi:type="dcterms:W3CDTF">2021-10-11T19:41:00Z</dcterms:modified>
</cp:coreProperties>
</file>