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Year of Miss Agnus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salmon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slender, fast-growing tree that has thin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in Alaska near Koyukuk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heelless shoe made from soft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seal skin or reindeer skin boots worn by Eskimos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tree of the pine family with light, soft, or weak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musical instrument, played by stretching and squeezing between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musical instrument and is usually plucked with a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items of the same type stored in a hidden or inaccessible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branch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in Alaska where the setting of the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semiaquatic rodent with a musky smell, valued for its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river flowing through Alaska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Miss Agnus Vocabulary</dc:title>
  <dcterms:created xsi:type="dcterms:W3CDTF">2021-10-11T19:39:56Z</dcterms:created>
  <dcterms:modified xsi:type="dcterms:W3CDTF">2021-10-11T19:39:56Z</dcterms:modified>
</cp:coreProperties>
</file>