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of Revolutions - 1848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socialist who demanded that the government establish workshops to give jobs to people who had none.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society in which everyone works peacefully together for the good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that Karl Marx wrote.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wants to end the private ownership of land and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German who believed that all societies are made up of the "haves", and the "have nots".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"Citizen King"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wrote a book about a future society where everyone worked together for the good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future, Marx was a society that had no need for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December 1848, ____________________ was elected as the new president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mob marched on King Louis Philippe's palace, he fled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working class according to Marx.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 had become the most important organizing force for societies.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Revolutions - 1848</dc:title>
  <dcterms:created xsi:type="dcterms:W3CDTF">2021-10-11T19:40:29Z</dcterms:created>
  <dcterms:modified xsi:type="dcterms:W3CDTF">2021-10-11T19:40:29Z</dcterms:modified>
</cp:coreProperties>
</file>