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Year of The Four Emperors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Nero's first wife, whom he hated.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of four emperors. Named governor-general of Lower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that Nero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emperor who was the last of the Julio-Claudian dynasty, died from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Bedracium?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Otho commit after the Bedracium battle?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governor-general of Spain who declared himself emperor after the previous emperors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this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marcheed on Rome during Othos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first emperor of the Flavian dynasty. He headed what is generally considered an age of stability at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Galba's designed heir and associate.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Otho meet Vitellius for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Emperor, who was also Galba’s successor, that committed suicide before the imposing armies of a future emperor reached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Bedracium?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Vespasian the general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The Four Emperors</dc:title>
  <dcterms:created xsi:type="dcterms:W3CDTF">2021-10-11T19:40:43Z</dcterms:created>
  <dcterms:modified xsi:type="dcterms:W3CDTF">2021-10-11T19:40:43Z</dcterms:modified>
</cp:coreProperties>
</file>