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Year of the Boar and Jackie 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cousin    </w:t>
      </w:r>
      <w:r>
        <w:t xml:space="preserve">   america    </w:t>
      </w:r>
      <w:r>
        <w:t xml:space="preserve">   new year    </w:t>
      </w:r>
      <w:r>
        <w:t xml:space="preserve">   dreams    </w:t>
      </w:r>
      <w:r>
        <w:t xml:space="preserve">   opportunity    </w:t>
      </w:r>
      <w:r>
        <w:t xml:space="preserve">   boar    </w:t>
      </w:r>
      <w:r>
        <w:t xml:space="preserve">   moon cakes    </w:t>
      </w:r>
      <w:r>
        <w:t xml:space="preserve">   Yankees    </w:t>
      </w:r>
      <w:r>
        <w:t xml:space="preserve">   Dodgers    </w:t>
      </w:r>
      <w:r>
        <w:t xml:space="preserve">   Shirley    </w:t>
      </w:r>
      <w:r>
        <w:t xml:space="preserve">   father    </w:t>
      </w:r>
      <w:r>
        <w:t xml:space="preserve">   China    </w:t>
      </w:r>
      <w:r>
        <w:t xml:space="preserve">   radio    </w:t>
      </w:r>
      <w:r>
        <w:t xml:space="preserve">   baseball    </w:t>
      </w:r>
      <w:r>
        <w:t xml:space="preserve">   Jackie    </w:t>
      </w:r>
      <w:r>
        <w:t xml:space="preserve">   Bandit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Year of the Boar and Jackie  Robinson</dc:title>
  <dcterms:created xsi:type="dcterms:W3CDTF">2021-10-11T19:40:41Z</dcterms:created>
  <dcterms:modified xsi:type="dcterms:W3CDTF">2021-10-11T19:40:41Z</dcterms:modified>
</cp:coreProperties>
</file>