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of the Boar and 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Shirley's piano teacher?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Shirley do  when she entered the classroom?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Shirley's favorite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Senora bring into the piano lesson?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gave Shirley the roller skates?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skating was dangerous?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Shirley's dad need from the store?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Shirley's teachers'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decided to change Shirley's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asked about the spiders?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parrot's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Shirley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setting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bullied Shirley?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the Boar and Jackie Robinson</dc:title>
  <dcterms:created xsi:type="dcterms:W3CDTF">2021-10-11T19:41:09Z</dcterms:created>
  <dcterms:modified xsi:type="dcterms:W3CDTF">2021-10-11T19:41:09Z</dcterms:modified>
</cp:coreProperties>
</file>