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Year of the Hangman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face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and complicated and therefore inefficient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arrogantly superior and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curious or inquiring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 or flourish something as a threat or in anger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or commiting sacrilege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showing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necessary by particular circumstances or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technical equipment or machinary needed for a particular activity or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the Hangman Crossword Puzzle</dc:title>
  <dcterms:created xsi:type="dcterms:W3CDTF">2021-10-11T19:39:54Z</dcterms:created>
  <dcterms:modified xsi:type="dcterms:W3CDTF">2021-10-11T19:39:54Z</dcterms:modified>
</cp:coreProperties>
</file>