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Yeeting of Rome *whip*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barbarians    </w:t>
      </w:r>
      <w:r>
        <w:t xml:space="preserve">   byzantine    </w:t>
      </w:r>
      <w:r>
        <w:t xml:space="preserve">   constantinople    </w:t>
      </w:r>
      <w:r>
        <w:t xml:space="preserve">   germania    </w:t>
      </w:r>
      <w:r>
        <w:t xml:space="preserve">   hadrian    </w:t>
      </w:r>
      <w:r>
        <w:t xml:space="preserve">   huns    </w:t>
      </w:r>
      <w:r>
        <w:t xml:space="preserve">   iberia    </w:t>
      </w:r>
      <w:r>
        <w:t xml:space="preserve">   odoacus    </w:t>
      </w:r>
      <w:r>
        <w:t xml:space="preserve">   visigoths    </w:t>
      </w:r>
      <w:r>
        <w:t xml:space="preserve">   western 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Yeeting of Rome *whip*</dc:title>
  <dcterms:created xsi:type="dcterms:W3CDTF">2021-10-11T19:41:12Z</dcterms:created>
  <dcterms:modified xsi:type="dcterms:W3CDTF">2021-10-11T19:41:12Z</dcterms:modified>
</cp:coreProperties>
</file>