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Dress/Desiree's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Kate Chopin    </w:t>
      </w:r>
      <w:r>
        <w:t xml:space="preserve">   Disposal    </w:t>
      </w:r>
      <w:r>
        <w:t xml:space="preserve">   Delusional    </w:t>
      </w:r>
      <w:r>
        <w:t xml:space="preserve">   Desiree    </w:t>
      </w:r>
      <w:r>
        <w:t xml:space="preserve">   illness    </w:t>
      </w:r>
      <w:r>
        <w:t xml:space="preserve">   Gilman    </w:t>
      </w:r>
      <w:r>
        <w:t xml:space="preserve">   Yellow    </w:t>
      </w:r>
      <w:r>
        <w:t xml:space="preserve">   obligation    </w:t>
      </w:r>
      <w:r>
        <w:t xml:space="preserve">   Charlotte Perkins Gilman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Dress/Desiree's baby</dc:title>
  <dcterms:created xsi:type="dcterms:W3CDTF">2021-10-11T19:40:10Z</dcterms:created>
  <dcterms:modified xsi:type="dcterms:W3CDTF">2021-10-11T19:40:10Z</dcterms:modified>
</cp:coreProperties>
</file>