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Yellow Gentleman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Kit act like to distract the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daggers did Peter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man  the yellow gentleman and other men had discussed?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puzzling word was written in the poem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transportation service did Peter and Kit use to go to the yellow gentelman's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perplexing poem trying to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Kit and Peter go to for help understanding the mysterious poem?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poem was written on the back of the playscript?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was the man's doublet?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copies of the playscrpit did the men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"distressed damsel"?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written on the back of the playscrpit?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Peter look like when he placed all the daggers in his belt?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Peter used to climb up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men give Kit to revive 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Yellow Gentleman</dc:title>
  <dcterms:created xsi:type="dcterms:W3CDTF">2021-10-11T19:39:58Z</dcterms:created>
  <dcterms:modified xsi:type="dcterms:W3CDTF">2021-10-11T19:39:58Z</dcterms:modified>
</cp:coreProperties>
</file>