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Yellow Hoods: Along Came a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Cochon brothers meet Mr.Klaus? When they were little,Mr.Klaus helped them because their mother ______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Tee and Mr.Klaus escape the evil person the first time?As the evil person came in,Mr Klaus used one of his_____  to taser the evil person and went though the back door.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would rate the the story ____ out of five because there was a lot of adventure, but there were boring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goes after Mr.Klaus for the steam engine, but Mr.Klaus only helped make plans,the_______ person was his friend Maxwell.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Richy is a brave-ish friend who is kinda on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the person find Mr.Klaus? Tee ______someone not knowing he was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setting was mostly in the _______. There was a setting of Mr.Klaus' split-level house. his house has a polished wooden floor with bookshelves in almost all the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evil person escape jail? When the town head police made one of his workers act as a doctor, and find what his ____was up to. He thought he knew what the evil person was up to, but he was wrong. That's how the villain escaped.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town guards come to the scene? Elly told Richy to call for help when she would help ______ 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Nikolas Klaus is a _____________ person who invents many things, never mudane. He is Tee's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Tee and her friends helped take down the evil people. One henchman of the evil person _______ and went to the person who sent the evil person. After they talked, the ending sounded spooky, and part of the next book started.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Tee and Elly trick the evil person to think Elly was Tee? When Tee and Elly met at the tree house, they _____ coats and Elly made sure no one could see her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 has shoulder-length dark hair and is a ______ girl who dives into a situation without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Tee find her friends when she was being chased?She went in her_______ tree house when her friends were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Elly is a ______ friend to Tee, and dives in a situation after Tee. When she is nervous, she jumps up and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Hoods: Along Came a Wolf</dc:title>
  <dcterms:created xsi:type="dcterms:W3CDTF">2021-10-11T19:40:58Z</dcterms:created>
  <dcterms:modified xsi:type="dcterms:W3CDTF">2021-10-11T19:40:58Z</dcterms:modified>
</cp:coreProperties>
</file>