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Yellow Mosquito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to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something to help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get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Timing all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yellow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to always stay during the peak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Clothing covering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Millions of people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insects that fly.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yellow fever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cure,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wear outside in exposed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Critical or fatal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Chills,fever,nausea.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disease mosquito.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get sick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everywhere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without protection.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Mosquito Crossword</dc:title>
  <dcterms:created xsi:type="dcterms:W3CDTF">2021-10-11T19:40:08Z</dcterms:created>
  <dcterms:modified xsi:type="dcterms:W3CDTF">2021-10-11T19:40:08Z</dcterms:modified>
</cp:coreProperties>
</file>