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Ribbon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cocoon    </w:t>
      </w:r>
      <w:r>
        <w:t xml:space="preserve">   bluntness    </w:t>
      </w:r>
      <w:r>
        <w:t xml:space="preserve">   vingo    </w:t>
      </w:r>
      <w:r>
        <w:t xml:space="preserve">   wine    </w:t>
      </w:r>
      <w:r>
        <w:t xml:space="preserve">   jail    </w:t>
      </w:r>
      <w:r>
        <w:t xml:space="preserve">   crime    </w:t>
      </w:r>
      <w:r>
        <w:t xml:space="preserve">   married    </w:t>
      </w:r>
      <w:r>
        <w:t xml:space="preserve">   wife    </w:t>
      </w:r>
      <w:r>
        <w:t xml:space="preserve">   wonderful    </w:t>
      </w:r>
      <w:r>
        <w:t xml:space="preserve">   woman    </w:t>
      </w:r>
      <w:r>
        <w:t xml:space="preserve">   write    </w:t>
      </w:r>
      <w:r>
        <w:t xml:space="preserve">   parole    </w:t>
      </w:r>
      <w:r>
        <w:t xml:space="preserve">   brunswick    </w:t>
      </w:r>
      <w:r>
        <w:t xml:space="preserve">   jacksonville    </w:t>
      </w:r>
      <w:r>
        <w:t xml:space="preserve">   oak    </w:t>
      </w:r>
      <w:r>
        <w:t xml:space="preserve">   tree    </w:t>
      </w:r>
      <w:r>
        <w:t xml:space="preserve">   handkerchief    </w:t>
      </w:r>
      <w:r>
        <w:t xml:space="preserve">   snapshot    </w:t>
      </w:r>
      <w:r>
        <w:t xml:space="preserve">   tightening    </w:t>
      </w:r>
      <w:r>
        <w:t xml:space="preserve">   face    </w:t>
      </w:r>
      <w:r>
        <w:t xml:space="preserve">   ex con    </w:t>
      </w:r>
      <w:r>
        <w:t xml:space="preserve">   fortifying    </w:t>
      </w:r>
      <w:r>
        <w:t xml:space="preserve">   disappointment    </w:t>
      </w:r>
      <w:r>
        <w:t xml:space="preserve">   ten    </w:t>
      </w:r>
      <w:r>
        <w:t xml:space="preserve">   miles    </w:t>
      </w:r>
      <w:r>
        <w:t xml:space="preserve">   five    </w:t>
      </w:r>
      <w:r>
        <w:t xml:space="preserve">   hushed    </w:t>
      </w:r>
      <w:r>
        <w:t xml:space="preserve">   dark    </w:t>
      </w:r>
      <w:r>
        <w:t xml:space="preserve">   mood    </w:t>
      </w:r>
      <w:r>
        <w:t xml:space="preserve">   silence    </w:t>
      </w:r>
      <w:r>
        <w:t xml:space="preserve">   absence    </w:t>
      </w:r>
      <w:r>
        <w:t xml:space="preserve">   lost    </w:t>
      </w:r>
      <w:r>
        <w:t xml:space="preserve">   years    </w:t>
      </w:r>
      <w:r>
        <w:t xml:space="preserve">   iron    </w:t>
      </w:r>
      <w:r>
        <w:t xml:space="preserve">   bars    </w:t>
      </w:r>
      <w:r>
        <w:t xml:space="preserve">   solitude    </w:t>
      </w:r>
      <w:r>
        <w:t xml:space="preserve">   screaming    </w:t>
      </w:r>
      <w:r>
        <w:t xml:space="preserve">   shouting    </w:t>
      </w:r>
      <w:r>
        <w:t xml:space="preserve">   crying    </w:t>
      </w:r>
      <w:r>
        <w:t xml:space="preserve">   dances    </w:t>
      </w:r>
      <w:r>
        <w:t xml:space="preserve">   shaking    </w:t>
      </w:r>
      <w:r>
        <w:t xml:space="preserve">   triumph    </w:t>
      </w:r>
      <w:r>
        <w:t xml:space="preserve">   exaltation    </w:t>
      </w:r>
      <w:r>
        <w:t xml:space="preserve">   stunned    </w:t>
      </w:r>
      <w:r>
        <w:t xml:space="preserve">   hundreds    </w:t>
      </w:r>
      <w:r>
        <w:t xml:space="preserve">   banner    </w:t>
      </w:r>
      <w:r>
        <w:t xml:space="preserve">   billowing    </w:t>
      </w:r>
      <w:r>
        <w:t xml:space="preserve">   tightly    </w:t>
      </w:r>
      <w:r>
        <w:t xml:space="preserve">   bus    </w:t>
      </w:r>
      <w:r>
        <w:t xml:space="preserve">   home    </w:t>
      </w:r>
      <w:r>
        <w:t xml:space="preserve">   yellow    </w:t>
      </w:r>
      <w:r>
        <w:t xml:space="preserve">   ribbon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Ribbon</dc:title>
  <dcterms:created xsi:type="dcterms:W3CDTF">2021-10-11T19:40:03Z</dcterms:created>
  <dcterms:modified xsi:type="dcterms:W3CDTF">2021-10-11T19:40:03Z</dcterms:modified>
</cp:coreProperties>
</file>