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Yellow Wallpaper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Wharf    </w:t>
      </w:r>
      <w:r>
        <w:t xml:space="preserve">   Impertinence    </w:t>
      </w:r>
      <w:r>
        <w:t xml:space="preserve">   Derision    </w:t>
      </w:r>
      <w:r>
        <w:t xml:space="preserve">   Perplexing    </w:t>
      </w:r>
      <w:r>
        <w:t xml:space="preserve">   Arabesque    </w:t>
      </w:r>
      <w:r>
        <w:t xml:space="preserve">   Defiance    </w:t>
      </w:r>
      <w:r>
        <w:t xml:space="preserve">   Grotesque    </w:t>
      </w:r>
      <w:r>
        <w:t xml:space="preserve">   Interminable    </w:t>
      </w:r>
      <w:r>
        <w:t xml:space="preserve">   Frieze    </w:t>
      </w:r>
      <w:r>
        <w:t xml:space="preserve">   Fatuity    </w:t>
      </w:r>
      <w:r>
        <w:t xml:space="preserve">   Breadth    </w:t>
      </w:r>
      <w:r>
        <w:t xml:space="preserve">   Querulous    </w:t>
      </w:r>
      <w:r>
        <w:t xml:space="preserve">   Conspicuous    </w:t>
      </w:r>
      <w:r>
        <w:t xml:space="preserve">   Inharmonious    </w:t>
      </w:r>
      <w:r>
        <w:t xml:space="preserve">   Riotous    </w:t>
      </w:r>
      <w:r>
        <w:t xml:space="preserve">   Whim    </w:t>
      </w:r>
      <w:r>
        <w:t xml:space="preserve">   Hinder    </w:t>
      </w:r>
      <w:r>
        <w:t xml:space="preserve">   Atrocious    </w:t>
      </w:r>
      <w:r>
        <w:t xml:space="preserve">   Lurid    </w:t>
      </w:r>
      <w:r>
        <w:t xml:space="preserve">   Smoldering    </w:t>
      </w:r>
      <w:r>
        <w:t xml:space="preserve">   Flamboyant    </w:t>
      </w:r>
      <w:r>
        <w:t xml:space="preserve">   Basely    </w:t>
      </w:r>
      <w:r>
        <w:t xml:space="preserve">   Chintz    </w:t>
      </w:r>
      <w:r>
        <w:t xml:space="preserve">   Congenial    </w:t>
      </w:r>
      <w:r>
        <w:t xml:space="preserve">   Felicity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</dc:title>
  <dcterms:created xsi:type="dcterms:W3CDTF">2021-10-11T19:40:38Z</dcterms:created>
  <dcterms:modified xsi:type="dcterms:W3CDTF">2021-10-11T19:40:38Z</dcterms:modified>
</cp:coreProperties>
</file>