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Yellow Wallpaper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was the wallpaper?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johns cure for his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narrator suffering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narrators husbands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autors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people come visit the narrator?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housekeeper?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johns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faints in the doorway?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narrators room before she lived in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Yellow Wallpaper</dc:title>
  <dcterms:created xsi:type="dcterms:W3CDTF">2021-10-11T19:41:03Z</dcterms:created>
  <dcterms:modified xsi:type="dcterms:W3CDTF">2021-10-11T19:41:03Z</dcterms:modified>
</cp:coreProperties>
</file>