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Yellow Wallpaper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marked by or involving public disorder; wild and uncontrolled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horrifyingly wicked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tending to attract attention because of their exuberance, confidence, and stylishness.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move or go with a smooth up-and-down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intense happiness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lack of respect; rudeness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reduce (something) in quality or value; degrade.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having a red or flushed complexion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complaining in a petulant or whining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pleasant because of a personality, qualities, or interests that are similar to one's own.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Yellow Wallpaper</dc:title>
  <dcterms:created xsi:type="dcterms:W3CDTF">2021-10-11T19:41:14Z</dcterms:created>
  <dcterms:modified xsi:type="dcterms:W3CDTF">2021-10-11T19:41:14Z</dcterms:modified>
</cp:coreProperties>
</file>