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complex and difficult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bite at or nibble something persistently. 2. cause persistent distress or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resulting from or showing 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or animal's nature, especially as it permanently affects their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recognizable;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ornamental design consisting of intertwined flowing lines, originally found in ancient Islamic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smoothly rising and falling form or outline.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respect; rudeness.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group of spore-producing organisms feeding on organic matter, including moulds, yeast, mushrooms, and toadstools.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stupidity,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strange or unusual feature or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baffling; very puzzling.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endless or apparently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complaining in a rather petulant or whining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thing) pleasant or agreeable because suited to one's taste or inclination.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2021-10-11T19:41:21Z</dcterms:created>
  <dcterms:modified xsi:type="dcterms:W3CDTF">2021-10-11T19:41:21Z</dcterms:modified>
</cp:coreProperties>
</file>