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trait of being rude and inclined to take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reproof especially as corrective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administrative unit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clarity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obvious to the eye or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coilng or twisting or winding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attract attention; marked by ostentatious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suitable to your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beyong or deviating from the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glaringly vivid and graphic; marked by sensationalism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treating with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2021-10-11T19:39:52Z</dcterms:created>
  <dcterms:modified xsi:type="dcterms:W3CDTF">2021-10-11T19:39:52Z</dcterms:modified>
</cp:coreProperties>
</file>