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Elaborately or excessively ornamented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trait of being rude and inclined to take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Shining with an unnatural red glow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Exceptionally bad or displeasing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Suitable to your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well-being characterized by contentment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Contemptuous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with contemptuous disregard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Passed on by established rules of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skill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Habitually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groove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medicine that strengthens or invigorates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Hang loosely or laxly</w:t>
            </w:r>
          </w:p>
        </w:tc>
      </w:tr>
    </w:tbl>
    <w:p>
      <w:pPr>
        <w:pStyle w:val="WordBankMedium"/>
      </w:pPr>
      <w:r>
        <w:t xml:space="preserve">   hereditary    </w:t>
      </w:r>
      <w:r>
        <w:t xml:space="preserve">   felicity    </w:t>
      </w:r>
      <w:r>
        <w:t xml:space="preserve">   scoff    </w:t>
      </w:r>
      <w:r>
        <w:t xml:space="preserve">   tonic    </w:t>
      </w:r>
      <w:r>
        <w:t xml:space="preserve">   congenial    </w:t>
      </w:r>
      <w:r>
        <w:t xml:space="preserve">   sly    </w:t>
      </w:r>
      <w:r>
        <w:t xml:space="preserve">   lurid    </w:t>
      </w:r>
      <w:r>
        <w:t xml:space="preserve">   atrocious    </w:t>
      </w:r>
      <w:r>
        <w:t xml:space="preserve">   recurrent    </w:t>
      </w:r>
      <w:r>
        <w:t xml:space="preserve">   loll    </w:t>
      </w:r>
      <w:r>
        <w:t xml:space="preserve">   impertinence     </w:t>
      </w:r>
      <w:r>
        <w:t xml:space="preserve">   gouge    </w:t>
      </w:r>
      <w:r>
        <w:t xml:space="preserve">   querulous     </w:t>
      </w:r>
      <w:r>
        <w:t xml:space="preserve">   florid     </w:t>
      </w:r>
      <w:r>
        <w:t xml:space="preserve">   derision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2021-10-11T19:41:26Z</dcterms:created>
  <dcterms:modified xsi:type="dcterms:W3CDTF">2021-10-11T19:41:26Z</dcterms:modified>
</cp:coreProperties>
</file>