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Yellow Wallpaper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Undulate    </w:t>
      </w:r>
      <w:r>
        <w:t xml:space="preserve">   Querulous    </w:t>
      </w:r>
      <w:r>
        <w:t xml:space="preserve">   Misconstrue    </w:t>
      </w:r>
      <w:r>
        <w:t xml:space="preserve">   Impertinence    </w:t>
      </w:r>
      <w:r>
        <w:t xml:space="preserve">   Recurrent    </w:t>
      </w:r>
      <w:r>
        <w:t xml:space="preserve">   Whim    </w:t>
      </w:r>
      <w:r>
        <w:t xml:space="preserve">   Atrocious    </w:t>
      </w:r>
      <w:r>
        <w:t xml:space="preserve">   Lurid    </w:t>
      </w:r>
      <w:r>
        <w:t xml:space="preserve">   Tonic    </w:t>
      </w:r>
      <w:r>
        <w:t xml:space="preserve">   Hereditary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 </dc:title>
  <dcterms:created xsi:type="dcterms:W3CDTF">2021-10-11T19:40:01Z</dcterms:created>
  <dcterms:modified xsi:type="dcterms:W3CDTF">2021-10-11T19:40:01Z</dcterms:modified>
</cp:coreProperties>
</file>