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Yellow Wallpaper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whim    </w:t>
      </w:r>
      <w:r>
        <w:t xml:space="preserve">   undulate    </w:t>
      </w:r>
      <w:r>
        <w:t xml:space="preserve">   tonic    </w:t>
      </w:r>
      <w:r>
        <w:t xml:space="preserve">   recurrent    </w:t>
      </w:r>
      <w:r>
        <w:t xml:space="preserve">   querulous    </w:t>
      </w:r>
      <w:r>
        <w:t xml:space="preserve">   misconstrue    </w:t>
      </w:r>
      <w:r>
        <w:t xml:space="preserve">   lurid    </w:t>
      </w:r>
      <w:r>
        <w:t xml:space="preserve">   impertinence    </w:t>
      </w:r>
      <w:r>
        <w:t xml:space="preserve">   hereditary    </w:t>
      </w:r>
      <w:r>
        <w:t xml:space="preserve">   atrocious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Yellow Wallpaper Word Search</dc:title>
  <dcterms:created xsi:type="dcterms:W3CDTF">2021-10-11T19:39:59Z</dcterms:created>
  <dcterms:modified xsi:type="dcterms:W3CDTF">2021-10-11T19:39:59Z</dcterms:modified>
</cp:coreProperties>
</file>