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Yellow Wallpaper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Due to her confinement, the narrator becomes...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profession of the narrator's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the events take place? In a(n)...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narrator believe that is hidden behind the yellow wallpaper? A(n)...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Jane is the narrator's...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narrator is confined to a...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big and heavy, and chained to the floor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century was the story written?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narrator try to hide all the time? Her...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narrator's husband do at the end? 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narrator's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one of the main themes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nanny that takes care of the narrator's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narrator refers to the wallpaper as the...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season do the event's take place in the story?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Yellow Wallpaper</dc:title>
  <dcterms:created xsi:type="dcterms:W3CDTF">2021-10-11T19:40:15Z</dcterms:created>
  <dcterms:modified xsi:type="dcterms:W3CDTF">2021-10-11T19:40:15Z</dcterms:modified>
</cp:coreProperties>
</file>