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 by Charlotte Perkins Gilman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‘But John”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John prescribe for the narrator’s sickness?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author suffering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bed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Charlotte Perkins Gilman’s Style of “rat-a-tat’ writing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garden, women were wandering in the shadows. What does this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first, how does the wallpaper make the narrator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referring to when she say “I wonder if they all come out of that wall-paper as I did?”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 by Charlotte Perkins Gilman</dc:title>
  <dcterms:created xsi:type="dcterms:W3CDTF">2021-10-11T19:40:53Z</dcterms:created>
  <dcterms:modified xsi:type="dcterms:W3CDTF">2021-10-11T19:40:53Z</dcterms:modified>
</cp:coreProperties>
</file>