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Younest Readers and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2 of learning to read and write that marks the child's awareness of the alphabetic code typically around 1st and 2nd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language used in classroom, in books, and on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skills used in everyday social situations; they’re not cognitively demanding (abbreviation).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Model where children understand sentence structure and can combine words into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Teachers do shared writing: Children dictate words and sentences about their experiences, and the teacher writes down what the children say; the text they develop becomes the reading material (abbreviation).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 where children use language socially.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Stage 3 of the learning to read and write process where a child moves into fluent reading and writing, typically around 3rd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Children's early reading and writing development prior to conventional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Writing where children compose a message together and then the teacher guides them as they write it word by word on chart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Signs, labels and other print found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books that teachers use in shared reading that have repeated rhyme, repeated sentences or other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Greatly enlarged picture books that teachers use in shared reading. Easier for students to read along with the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Model where children learn to produce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1 of learning to read and write that typically begins at age 5. Children develop an interest in reading and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where children learn meaning of words and new vocabulary.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formal academic language that’s needed for school success. It’s the language used in classrooms, in books, and on tests; cognitively demanding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Younest Readers and Writers</dc:title>
  <dcterms:created xsi:type="dcterms:W3CDTF">2021-10-11T19:40:26Z</dcterms:created>
  <dcterms:modified xsi:type="dcterms:W3CDTF">2021-10-11T19:40:26Z</dcterms:modified>
</cp:coreProperties>
</file>